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21.8.2024 keskiviikko</w:t>
      </w:r>
    </w:p>
    <w:p>
      <w:pPr>
        <w:pStyle w:val="Heading1"/>
      </w:pPr>
      <w:r>
        <w:t>21.8.2024-22.8.2024</w:t>
      </w:r>
    </w:p>
    <w:p>
      <w:pPr>
        <w:pStyle w:val="Heading2"/>
      </w:pPr>
      <w:r>
        <w:t>18:00-00:00 RAKASTA HILJAA! – Helsingin Teatteriakatemia esittää:</w:t>
      </w:r>
    </w:p>
    <w:p>
      <w:r>
        <w:t>Humoristinen musiikkinäytelmä vailla vertaa!</w:t>
      </w:r>
    </w:p>
    <w:p>
      <w:r>
        <w:t>22,5 + tilausmaksu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