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4.10.2024 perjantai</w:t>
      </w:r>
    </w:p>
    <w:p>
      <w:pPr>
        <w:pStyle w:val="Heading1"/>
      </w:pPr>
      <w:r>
        <w:t>4.10.2024-31.10.2024</w:t>
      </w:r>
    </w:p>
    <w:p>
      <w:pPr>
        <w:pStyle w:val="Heading2"/>
      </w:pPr>
      <w:r>
        <w:t>Muovinen maailmamme – Aino Favén – Ritva Kokkola-Lemarchand – Ervi Sirén</w:t>
      </w:r>
    </w:p>
    <w:p>
      <w:r>
        <w:t>Taiteilijatapaaminen lauantaina 26.10. klo 14-16. Paikalla Aino Favén &amp; Ritva Kokkola-Lemarchand, Ervi Sirénin tanssiesitykset klo 14 &amp; 15, kesto 15 min. Vapaa pääsy. Näyttelyn teokset ja esineet sekä tanssi muodostavat tilallisen kokonaisuuden, joka pohtii viha-rakkaussuhdetta muoviin, tähän haitalliseen ja hyödylliseen ihmisen luomaan materiaaliin.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