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18.9.2024 keskiviikko</w:t>
      </w:r>
    </w:p>
    <w:p>
      <w:pPr>
        <w:pStyle w:val="Heading1"/>
      </w:pPr>
      <w:r>
        <w:t>18.9.2024-19.9.2024</w:t>
      </w:r>
    </w:p>
    <w:p>
      <w:pPr>
        <w:pStyle w:val="Heading2"/>
      </w:pPr>
      <w:r>
        <w:t>13:30-00:00 Hyvän tuulen hetket – iltapäiväohjelmaa ikäihmisille</w:t>
      </w:r>
    </w:p>
    <w:p>
      <w:r>
        <w:t>Muusikko Mari Kätkä laulattaa ja kuvittaja Sari Airola kuvittaa rakastetuimpia yhteislauluja tarinallisiksi kuviksi.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