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9.12.2024 maanantai</w:t>
      </w:r>
    </w:p>
    <w:p>
      <w:pPr>
        <w:pStyle w:val="Heading1"/>
      </w:pPr>
      <w:r>
        <w:t>9.12.2024-10.12.2024</w:t>
      </w:r>
    </w:p>
    <w:p>
      <w:pPr>
        <w:pStyle w:val="Heading2"/>
      </w:pPr>
      <w:r>
        <w:t>17:00-00:00 Kino Kuutamo: Mummola (7) – Maksuttomat maanantait</w:t>
      </w:r>
    </w:p>
    <w:p>
      <w:r>
        <w:t>Tia Kouvon ohjaama ja käsikirjoittama elokuva Mummola on humoristinen ja terävä kuvaelma perhesuhteista.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