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23.9.2024 maanantai</w:t>
      </w:r>
    </w:p>
    <w:p>
      <w:pPr>
        <w:pStyle w:val="Heading1"/>
      </w:pPr>
      <w:r>
        <w:t>23.9.2024-24.9.2024</w:t>
      </w:r>
    </w:p>
    <w:p>
      <w:pPr>
        <w:pStyle w:val="Heading2"/>
      </w:pPr>
      <w:r>
        <w:t>17:00-00:00 Kino Kuutamo: C'mon C'mon (12) – Maksuttomat maanantait</w:t>
      </w:r>
    </w:p>
    <w:p>
      <w:r>
        <w:t>Mike Millsin ohjaama ja Joaquin Phoenixin tähdittämä C’mon C’mon on lämmin ja koskettava tarina lasten ja aikuisten suhteesta.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