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20:00-22:00 touko – Malmin tapahtumakesä</w:t>
      </w:r>
    </w:p>
    <w:p>
      <w:r>
        <w:t>touko on viisihenkinen pop/jazz -bändi, jonka itse kirjoittamat ja tuottamat kappaleet tunnetaan kauniista runomaisista sanoista ja herkästä, mutta leikkisästä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