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11.11.2024 maanantai</w:t>
      </w:r>
    </w:p>
    <w:p>
      <w:pPr>
        <w:pStyle w:val="Heading1"/>
      </w:pPr>
      <w:r>
        <w:t>11.11.2024 maanantai</w:t>
      </w:r>
    </w:p>
    <w:p>
      <w:pPr>
        <w:pStyle w:val="Heading2"/>
      </w:pPr>
      <w:r>
        <w:t>18:00-19:00 Kirjailijavieraana Kale Puonti – Maksuttomat maanantait</w:t>
      </w:r>
    </w:p>
    <w:p>
      <w:r>
        <w:t>Pasilan Myrkky -dekkarisarjallaan suosiota niittänyt Kale Puonti saapuu Kanneltalon kirjailijavieraaksi.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