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15:00-18:00 Stoassa vihertää! – Taimien vaihtoa ja ympäristötekoja</w:t>
      </w:r>
    </w:p>
    <w:p>
      <w:r>
        <w:t>Kevät on saapunut ja kotipuutarhureilla taimihyllyt rönsyilevät. Vaan eipä huolta – Stoan aukiolla vaihdetaan ylimääräiset taimet, jaetaan parhaat viljelyvinkit ja käynnistytään muutenkin kohti kesää.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