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17.8.2024 lauantai</w:t>
      </w:r>
    </w:p>
    <w:p>
      <w:pPr>
        <w:pStyle w:val="Heading1"/>
      </w:pPr>
      <w:r>
        <w:t>17.8.2024-18.8.2024</w:t>
      </w:r>
    </w:p>
    <w:p>
      <w:pPr>
        <w:pStyle w:val="Heading2"/>
      </w:pPr>
      <w:r>
        <w:t>19:00-00:00 Stella Massa &amp; Ondi – OAF X Caisa</w:t>
      </w:r>
    </w:p>
    <w:p>
      <w:r>
        <w:t>OAF:n Musiikillinen Mikrokosmos on lyyrinen, omaääninen, koskettava ja kantaaottava. Lauantaina lavan valtaa kaksi nousevaa artistia: Stella Massa ja Ondi.</w:t>
      </w:r>
    </w:p>
    <w:p>
      <w:r>
        <w:t>15 € / 10 € + support ticket 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