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13.9.2024 perjantai</w:t>
      </w:r>
    </w:p>
    <w:p>
      <w:pPr>
        <w:pStyle w:val="Heading1"/>
      </w:pPr>
      <w:r>
        <w:t>13.9.2024-14.9.2024</w:t>
      </w:r>
    </w:p>
    <w:p>
      <w:pPr>
        <w:pStyle w:val="Heading2"/>
      </w:pPr>
      <w:r>
        <w:t>19:00-00:00 Ben Granfelt LIVE – With Special Guest Jarmo Nikku</w:t>
      </w:r>
    </w:p>
    <w:p>
      <w:r>
        <w:t>50 vuotta kitaranvarressa viihtynyt Ben Granfelt soittaa uutta ja vanhaa tuotantoa – edelleen yhtä innoissaan.</w:t>
      </w:r>
    </w:p>
    <w:p>
      <w:r>
        <w:t>24,50 €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