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19:00-00:00 LOPPUUNMYYTY Ykspihlajan Kino-orkesteri</w:t>
      </w:r>
    </w:p>
    <w:p>
      <w:r>
        <w:t>Luvassa italoiskelmän ja suomalaisen tanssimusiikin innoittamaa elokuvamusiikkia.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