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19:00-00:00 Ward Hayden &amp; The Outliers (US) ja Larry Peninsula</w:t>
      </w:r>
    </w:p>
    <w:p>
      <w:r>
        <w:t>Vastustamaton Ward Hayden &amp; The Outliers vihdoinkin Suomeen! Lämppärinä Larry Peninsula.</w:t>
      </w:r>
    </w:p>
    <w:p>
      <w:r>
        <w:t>29,50 € / 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