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19:00-00:00 Hüseyin Korkankorkmaz – Anatolian musiikkia</w:t>
      </w:r>
    </w:p>
    <w:p>
      <w:r>
        <w:t>Hüseyin Korkankorkmaz on turkkilainen kansanlaulaja, lauluntekijä ja turkkilaisen kitaran (saz, bağlama) virtuoosi.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