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1.11.2024 perjantai</w:t>
      </w:r>
    </w:p>
    <w:p>
      <w:pPr>
        <w:pStyle w:val="Heading1"/>
      </w:pPr>
      <w:r>
        <w:t>1.11.2024-2.11.2024</w:t>
      </w:r>
    </w:p>
    <w:p>
      <w:pPr>
        <w:pStyle w:val="Heading2"/>
      </w:pPr>
      <w:r>
        <w:t>19:00-00:00 Maarit ja Sami Hurmerinta yhtye - 50 vuotistaiteilijajuhlakonsertti</w:t>
      </w:r>
    </w:p>
    <w:p>
      <w:r>
        <w:t>Maarit ja Sami Hurmerinta palaa muutaman vuoden tauon jälkeen odotetulle keikalleen Savoy-teatteriin.</w:t>
      </w:r>
    </w:p>
    <w:p>
      <w:r>
        <w:t>38,50 €, Show &amp; Dinner 98,50 €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