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3.10.2024 torstai</w:t>
      </w:r>
    </w:p>
    <w:p>
      <w:pPr>
        <w:pStyle w:val="Heading1"/>
      </w:pPr>
      <w:r>
        <w:t>3.10.2024-4.10.2024</w:t>
      </w:r>
    </w:p>
    <w:p>
      <w:pPr>
        <w:pStyle w:val="Heading2"/>
      </w:pPr>
      <w:r>
        <w:t>19:00-00:00 PERUTTU Bröderna Johansson – Jazz på Svenska – MalmiJazz</w:t>
      </w:r>
    </w:p>
    <w:p>
      <w:r>
        <w:t>Bröderna Johansson – Jazz på Svenska -konsertti 3.10.2024 on valitettavasti jouduttu perumaan sairaustapauksen vuoksi.</w:t>
      </w:r>
    </w:p>
    <w:p>
      <w:r>
        <w:t>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