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16:00-18:00 Mirjam Helin -laulukilpailu esittäytyy</w:t>
      </w:r>
    </w:p>
    <w:p>
      <w:r>
        <w:t>Espan lavalla kuullaan Mirjam Helin-laulukilpailun osallistujien upeimpia ooppera-aarioita klo 16 ja klo 17.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