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19:00-20:00 Eevil Stöö – Malmi Mayhemi</w:t>
      </w:r>
    </w:p>
    <w:p>
      <w:r>
        <w:t>Parikymmentä vuotta pelissä vaikuttanut Eevil Stöö on suomalaisen räpin omaperäinen helmi.</w:t>
      </w:r>
    </w:p>
    <w:p>
      <w:r>
        <w:t>20 €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