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8.10.2024 tiistai</w:t>
      </w:r>
    </w:p>
    <w:p>
      <w:pPr>
        <w:pStyle w:val="Heading1"/>
      </w:pPr>
      <w:r>
        <w:t>8.10.2024-9.10.2024</w:t>
      </w:r>
    </w:p>
    <w:p>
      <w:pPr>
        <w:pStyle w:val="Heading2"/>
      </w:pPr>
      <w:r>
        <w:t>19:00-00:00 Pentti Hietanen &amp; Tessa Virta Duo – ”Minulta sinulle” – tarinoita ja musiikkia</w:t>
      </w:r>
    </w:p>
    <w:p>
      <w:r>
        <w:t>Intiimissä illassa kuullaan tarinoita ja musiikkia, jotka ovat koskettaneet ja värittäneet Pentti Hietasen elämän polkua.</w:t>
      </w:r>
    </w:p>
    <w:p>
      <w:r>
        <w:t>28,50 € / 24,50 €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