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9.10.2024 keskiviikko</w:t>
      </w:r>
    </w:p>
    <w:p>
      <w:pPr>
        <w:pStyle w:val="Heading1"/>
      </w:pPr>
      <w:r>
        <w:t>9.10.2024-10.10.2024</w:t>
      </w:r>
    </w:p>
    <w:p>
      <w:pPr>
        <w:pStyle w:val="Heading2"/>
      </w:pPr>
      <w:r>
        <w:t>19:00-00:00 Tinos – Roots-musiikin evoluutio vol. 6</w:t>
      </w:r>
    </w:p>
    <w:p>
      <w:r>
        <w:t>Tinos on vuonna 1965 perustettu Sixties- ja Beatles-musiikkia esittävä yhtye, jonka ohjelmistoon kuuluu 60-luvulle uskollista melodista, tanssittavaa ja moniäänisesti laulettua pop rokkia, rock ´n´ rollia ja rautalankaa.</w:t>
      </w:r>
    </w:p>
    <w:p>
      <w:r>
        <w:t>24,50 € / 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