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19:00-00:00 Ida Alanen Trio – MalmiJazz</w:t>
      </w:r>
    </w:p>
    <w:p>
      <w:r>
        <w:t>Ida Alanen Trion musiikki ammentaa inspiraationsa visuaalisista muodoista, orgaanisista tekstuureista sekä unikuvastosta.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