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14.6.2024 perjantai</w:t>
      </w:r>
    </w:p>
    <w:p>
      <w:pPr>
        <w:pStyle w:val="Heading1"/>
      </w:pPr>
      <w:r>
        <w:t>14.6.2024-15.6.2024</w:t>
      </w:r>
    </w:p>
    <w:p>
      <w:pPr>
        <w:pStyle w:val="Heading2"/>
      </w:pPr>
      <w:r>
        <w:t>14:00-00:00 MIL-Espa – Puolustusvoimien varusmiessoittokunnan konserttisoittokunta</w:t>
      </w:r>
    </w:p>
    <w:p>
      <w:r>
        <w:t>Kesäpäivän tunnelmaa Espan lavalla nostattaa Varusmiessoittokunnan konserttisoittokunta, joka saa tanssijalat nousemaan tinkimättömällä energialla ja nuorekkaalla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