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12:00-00:00 Balalaukku</w:t>
      </w:r>
    </w:p>
    <w:p>
      <w:r>
        <w:t>Koko perheelle suunnattu Balalaukku on klovnimaisteri Hanna Terävän ja muusikko Tapani Variksen musiikki- ja klovneriaesitys, jossa kokonaiset maailmat napsahtavat esiin matkalaukun aukaisulla.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