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20.6.2024 torstai</w:t>
      </w:r>
    </w:p>
    <w:p>
      <w:pPr>
        <w:pStyle w:val="Heading1"/>
      </w:pPr>
      <w:r>
        <w:t>20.6.2024-21.6.2024</w:t>
      </w:r>
    </w:p>
    <w:p>
      <w:pPr>
        <w:pStyle w:val="Heading2"/>
      </w:pPr>
      <w:r>
        <w:t>15:00-00:00 Säilä – Open Stage</w:t>
      </w:r>
    </w:p>
    <w:p>
      <w:r>
        <w:t>Säilä on helsinkiläinen yhtye, joka sekoittaa tyyliinsä vaikutteita jazzista, folkista, klassisesta progesta ja lattarimusiikista.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