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17.10.2024 torstai</w:t>
      </w:r>
    </w:p>
    <w:p>
      <w:pPr>
        <w:pStyle w:val="Heading1"/>
      </w:pPr>
      <w:r>
        <w:t>17.10.2024-18.10.2024</w:t>
      </w:r>
    </w:p>
    <w:p>
      <w:pPr>
        <w:pStyle w:val="Heading2"/>
      </w:pPr>
      <w:r>
        <w:t>19:00-00:00 The Miracle – A Night With Queen: – Live at Rainbow 1974 tour</w:t>
      </w:r>
    </w:p>
    <w:p>
      <w:r>
        <w:t>The Miracle – A Night With Queen: Live At Rainbow 1974 -kiertue käynnistyy Malmitalossa!</w:t>
      </w:r>
    </w:p>
    <w:p>
      <w:r>
        <w:t>38,40 €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