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25.10.2024 perjantai</w:t>
      </w:r>
    </w:p>
    <w:p>
      <w:pPr>
        <w:pStyle w:val="Heading1"/>
      </w:pPr>
      <w:r>
        <w:t>25.10.2024-26.10.2024</w:t>
      </w:r>
    </w:p>
    <w:p>
      <w:pPr>
        <w:pStyle w:val="Heading2"/>
      </w:pPr>
      <w:r>
        <w:t>19:00-00:00 Pykäri + Kardemimmit – A la Malmi</w:t>
      </w:r>
    </w:p>
    <w:p>
      <w:r>
        <w:t>Monipuolinen indieartisti huipentaa perjantain klubi-illan! Lämmittelijänä maailman tunnetuin kanteleyhtye Kardemimmit.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