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29.10.2024 tiistai</w:t>
      </w:r>
    </w:p>
    <w:p>
      <w:pPr>
        <w:pStyle w:val="Heading1"/>
      </w:pPr>
      <w:r>
        <w:t>29.10.2024-30.10.2024</w:t>
      </w:r>
    </w:p>
    <w:p>
      <w:pPr>
        <w:pStyle w:val="Heading2"/>
      </w:pPr>
      <w:r>
        <w:t>18:00-00:00 Tero Väänänen: Sinfonia</w:t>
      </w:r>
    </w:p>
    <w:p>
      <w:r>
        <w:t>Sinfonia yhdistää instrumentteja, laulua ja teknologiaa. Uutuusteoksen ensiesitys!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