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6.11.2024 keskiviikko</w:t>
      </w:r>
    </w:p>
    <w:p>
      <w:pPr>
        <w:pStyle w:val="Heading1"/>
      </w:pPr>
      <w:r>
        <w:t>6.11.2024-7.11.2024</w:t>
      </w:r>
    </w:p>
    <w:p>
      <w:pPr>
        <w:pStyle w:val="Heading2"/>
      </w:pPr>
      <w:r>
        <w:t>19:00-00:00 Room Full of Hendrix – Roots-musiikin evoluutio vol. 7</w:t>
      </w:r>
    </w:p>
    <w:p>
      <w:r>
        <w:t>Room Full Of Hendrix -yhtye coveroi Jimi Hendrixin legendaarista materiaalia autenttisella ja oikeaoppisella otteella.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