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7.11.2024 torstai</w:t>
      </w:r>
    </w:p>
    <w:p>
      <w:pPr>
        <w:pStyle w:val="Heading1"/>
      </w:pPr>
      <w:r>
        <w:t>7.11.2024-8.11.2024</w:t>
      </w:r>
    </w:p>
    <w:p>
      <w:pPr>
        <w:pStyle w:val="Heading2"/>
      </w:pPr>
      <w:r>
        <w:t>19:00-00:00 Varre Vartiainen Organ Freemen! feat. Timo Lassy – MalmiJazz</w:t>
      </w:r>
    </w:p>
    <w:p>
      <w:r>
        <w:t>Varre Vartiaisen Organ Freemen! -urkutrio yhdistää musiikilliset voimansa huippusaksofonisti Timo Lassyn kanssa. Kvartetin ohjelmistossa kuullaan Vartiaisen Almost Standards -levyn kappaleiden lisäksi otteita Lassyn laajasta tuotannosta sekä yhtyeen toistaiseksi julkaisematonta materiaalia.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