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15.11.2024 perjantai</w:t>
      </w:r>
    </w:p>
    <w:p>
      <w:pPr>
        <w:pStyle w:val="Heading1"/>
      </w:pPr>
      <w:r>
        <w:t>15.11.2024-16.11.2024</w:t>
      </w:r>
    </w:p>
    <w:p>
      <w:pPr>
        <w:pStyle w:val="Heading2"/>
      </w:pPr>
      <w:r>
        <w:t>19:00-00:00 Pekka Nisu ja Ville Leinonen (soolo) – A la Malmi</w:t>
      </w:r>
    </w:p>
    <w:p>
      <w:r>
        <w:t>Pekka Nisu esittää sydänmaarockia. Ville Leinonen nähdään mies ja kitara -keikalla.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