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19.11.2024 tiistai</w:t>
      </w:r>
    </w:p>
    <w:p>
      <w:pPr>
        <w:pStyle w:val="Heading1"/>
      </w:pPr>
      <w:r>
        <w:t>19.11.2024-20.11.2024</w:t>
      </w:r>
    </w:p>
    <w:p>
      <w:pPr>
        <w:pStyle w:val="Heading2"/>
      </w:pPr>
      <w:r>
        <w:t>19:00-00:00 Seppo Kantonen Trio – MalmiJazz</w:t>
      </w:r>
    </w:p>
    <w:p>
      <w:r>
        <w:t>Seppo Kantonen trio merkitsee legendaariselle pianistille paluuta perinteisen piano-basso-rummut-trion pariin.</w:t>
      </w:r>
    </w:p>
    <w:p>
      <w:r>
        <w:t>22,50 € / 17,50 €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