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11.12.2024 keskiviikko</w:t>
      </w:r>
    </w:p>
    <w:p>
      <w:pPr>
        <w:pStyle w:val="Heading1"/>
      </w:pPr>
      <w:r>
        <w:t>11.12.2024-12.12.2024</w:t>
      </w:r>
    </w:p>
    <w:p>
      <w:pPr>
        <w:pStyle w:val="Heading2"/>
      </w:pPr>
      <w:r>
        <w:t>19:00-00:00 Christmas Time is Here – Tapiola Big Band solistinaan Anna Inginmaa</w:t>
      </w:r>
    </w:p>
    <w:p>
      <w:r>
        <w:t>Legendaarisen Tapiola Big Bandin joulukonserttiin on valikoitu parhaat koti- ja ulkomaiset joulun klassikkosävelmät.</w:t>
      </w:r>
    </w:p>
    <w:p>
      <w:r>
        <w:t>24,50 € / 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