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17:00-20:00 Taiteiden yö Sitratorilla</w:t>
      </w:r>
    </w:p>
    <w:p>
      <w:r>
        <w:t>Kanneltalon Taiteiden yössä lumoudutaan musiikin ja luonnon kauneudesta.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