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10:00-20:00 Kantsun kyläjuhlat 3.0 – Venetsialaiset – Esiintymässä mm. Asa, Päistikka ja kytät</w:t>
      </w:r>
    </w:p>
    <w:p>
      <w:r>
        <w:t>Lauantaina 31.8.2024 Kannelmäki muuttuu juhlatilaksi klo 10–20! Sitratorilla, Kanneltalossa ja kirkonpuistossa on tarjolla maksutonta ohjelmaa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