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18:00-20:15 Pride-leffa: Bohemian Rhapsody (S) – Kino Helios</w:t>
      </w:r>
    </w:p>
    <w:p>
      <w:r>
        <w:t>Bohemian Rhapsody on järisyttävä kunnianosoitus Queenin musiikille ja yhtyeen legendaariselle laulajalle Freddie Mercurylle, josta tuli yksi maailman rakastetuimmista viihdyttäjistä.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