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26.6.2024 keskiviikko</w:t>
      </w:r>
    </w:p>
    <w:p>
      <w:pPr>
        <w:pStyle w:val="Heading1"/>
      </w:pPr>
      <w:r>
        <w:t>26.6.2024 keskiviikko</w:t>
      </w:r>
    </w:p>
    <w:p>
      <w:pPr>
        <w:pStyle w:val="Heading2"/>
      </w:pPr>
      <w:r>
        <w:t>18:00-20:00 Pride-leffa: Danish Girl (12) – Kino Helios</w:t>
      </w:r>
    </w:p>
    <w:p>
      <w:r>
        <w:t>Koskettava rakkaustarina joka pohjautuu Lili Elben ja Gerda Wegenerin elämäntarinaan. Vuoden 1926 Kööpenhaminassa elävä taiteilija Einar Wegener, joka on naimisissa Gerda Wegenerin kanssa, tunnetaan maisemamaalauksistaan.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