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10:30-14:00 Kannelmäen Marttojen &amp; Kannelmäen Eläkkeensaajien joulumyyjäiset</w:t>
      </w:r>
    </w:p>
    <w:p>
      <w:r>
        <w:t>Kannelmäen Martat &amp; Kannelmäen Eläkkeensaajat järjestävät yhteiset joulumyyjäiset Kanneltalossa. Perinteisten leivonnaisten lisäksi myynnissä on mm. käsitöitä.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