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15:00-21:00 Taiteiden yö: Grande Mahogany, MODEM &amp; Pikku Papun Orkesteri – Malmin tapahtumakesä</w:t>
      </w:r>
    </w:p>
    <w:p>
      <w:r>
        <w:t>Taiteiden yönä Ala-Malmin puiston lavalle nousevat hekumallisesta synapopistaan tunnettu MODEM, lasten suosikki Pikku Papun orkesteri ja svengaavalla rockillaan illan kruunaava Grande Mahogany.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