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16.8.2024 perjantai</w:t>
      </w:r>
    </w:p>
    <w:p>
      <w:pPr>
        <w:pStyle w:val="Heading1"/>
      </w:pPr>
      <w:r>
        <w:t>16.8.2024 perjantai</w:t>
      </w:r>
    </w:p>
    <w:p>
      <w:pPr>
        <w:pStyle w:val="Heading2"/>
      </w:pPr>
      <w:r>
        <w:t>14:00-17:00 PERUTTU Kierrätysnahkainen korttikotelo ja kengät kuntoon -työpaja – Malmin tapahtumakesä</w:t>
      </w:r>
    </w:p>
    <w:p>
      <w:r>
        <w:t>Työpaja on peruttu eikä sitä järjestetä.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