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12:00-17:00 Perhepäivä: Päistikka ja muuta koko perheen ohjelmaa – Malmin tapahtumakesä</w:t>
      </w:r>
    </w:p>
    <w:p>
      <w:r>
        <w:t>Malmin tapahtumakesässä vietetään perhepäivää! Päivässä kuullaan satuja, hauskaa fillaripianistia sekä lastenmusiikkiyhtye Päistikkaa, joka hurmaa myös aikuiset. Mukana on tietysti myös alpakat, kanit ja taaperoiden ikisuosikki: pomppulinna!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