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10.11.2024 sunnuntai</w:t>
      </w:r>
    </w:p>
    <w:p>
      <w:pPr>
        <w:pStyle w:val="Heading1"/>
      </w:pPr>
      <w:r>
        <w:t>10.11.2024-11.11.2024</w:t>
      </w:r>
    </w:p>
    <w:p>
      <w:pPr>
        <w:pStyle w:val="Heading2"/>
      </w:pPr>
      <w:r>
        <w:t>14:00-00:00 Pori Sinfoniettan muusikot: Vauvakonsertti</w:t>
      </w:r>
    </w:p>
    <w:p>
      <w:r>
        <w:t>Ota oma viltti ja pehmolelu mukaan ja tule kuuntelemaan klassista konserttia, johon koko perhe on tervetullut! LOPPUUNMYYTY!</w:t>
      </w:r>
    </w:p>
    <w:p>
      <w:r>
        <w:t>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