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19:00-00:00 Etnosoi! Júlia Kozáková – Manuša (SK)</w:t>
      </w:r>
    </w:p>
    <w:p>
      <w:r>
        <w:t>Laulaja Júlia Kozákován tuorein albumi Manuša (2022) saa kiittävää palautetta niin yleisöiltä kuin kriitikoilta. Syvälle Slovakian ja Keski-Euroopan romanien musiikin perinteisiin ehtymättömällä intensiteetillä sukeltava herkkä artisti tulkitsee kappaleet tinkimättömän kauniilla sovituksilla. Konserttielämyksen kruunaa yhtye Slovakian romanimuusikoiden parhaimmistosta.Laulu: Júlia KozákováViulu: Viliam DidiášCimbalom: Ľubomír GašparAlttoviulu: Vojtech “Bélu” BotošKontrabasso: Ján RigoKesto n. 1 h 10 min, ei väliaikaa</w:t>
      </w:r>
    </w:p>
    <w:p>
      <w:r>
        <w:t>17,50-33,50 €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