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12:00-20:00 Malmitalo 30 vuotta: Faso Kan, Honey B &amp; T-bones ja kaiken maailman kulttuuria – Malmin tapahtumakesä</w:t>
      </w:r>
    </w:p>
    <w:p>
      <w:r>
        <w:t>Juhlaviikonlopun lauantai on täynnä rytmiä riemukkaan Faso Kanin sekä psykedeelisen Honey B. &amp; T-Bonesin myötä.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