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6.7.2024 lauantai</w:t>
      </w:r>
    </w:p>
    <w:p>
      <w:pPr>
        <w:pStyle w:val="Heading1"/>
      </w:pPr>
      <w:r>
        <w:t>6.7.2024-7.7.2024</w:t>
      </w:r>
    </w:p>
    <w:p>
      <w:pPr>
        <w:pStyle w:val="Heading2"/>
      </w:pPr>
      <w:r>
        <w:t>18:00-00:00 Anna Murtola: La Tierra Blanca – Get Together Music Series</w:t>
      </w:r>
    </w:p>
    <w:p>
      <w:r>
        <w:t>Maailman pohjoisimman flamencolaulajan, Oulussa syntyneen Anna Murtolan uusin projekti La Tierra Blanca tarjoaa maailmanluokan flamencoa.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