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Kasarmikatu 46-48, 00130, Helsinki</w:t>
      </w:r>
    </w:p>
    <w:p>
      <w:r>
        <w:t>4.12.2024 keskiviikko</w:t>
      </w:r>
    </w:p>
    <w:p>
      <w:pPr>
        <w:pStyle w:val="Heading1"/>
      </w:pPr>
      <w:r>
        <w:t>4.12.2024-5.12.2024</w:t>
      </w:r>
    </w:p>
    <w:p>
      <w:pPr>
        <w:pStyle w:val="Heading2"/>
      </w:pPr>
      <w:r>
        <w:t>19:00-00:00 Swinging Christmas 2024 - Antti Sarpila Swing Band – featuring SoulSisters</w:t>
      </w:r>
    </w:p>
    <w:p>
      <w:r>
        <w:t>Antti Sarpilan 60-juhlavuosi huipentuu joulukonserttiin, jossa Antti Sarpila Swing Bandin vieraana on mainio vauhtitrio SoulSisters (Heidi Kiviharju, Pi Viana ja Anna Wiksten) – luvassa on niin vauhdikasta kuin herkkääkin joulutunnelmaa. Ikäraja: S Kesto n. 2 h 30 min, sisältää väliajan</w:t>
      </w:r>
    </w:p>
    <w:p>
      <w:r>
        <w:t>24,50-39,50 €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