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12:00-00:00 UMO Helsinki Ensemble – Tribuutti Chet Bakerille – Lounaskonsertti - LOPPUUNVARATTU</w:t>
      </w:r>
    </w:p>
    <w:p>
      <w:r>
        <w:t>Konsertti on loppuunvarattu, 11.50 otetaan sisään vapautuville paikoille jonottajat.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