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3.12.2024 tiistai</w:t>
      </w:r>
    </w:p>
    <w:p>
      <w:pPr>
        <w:pStyle w:val="Heading1"/>
      </w:pPr>
      <w:r>
        <w:t>3.12.2024-4.12.2024</w:t>
      </w:r>
    </w:p>
    <w:p>
      <w:pPr>
        <w:pStyle w:val="Heading2"/>
      </w:pPr>
      <w:r>
        <w:t>12:00-00:00 LOPPUUNVARATTU: UMO Helsinki Ensemble – Joy Cannon – Lounaskonsertti</w:t>
      </w:r>
    </w:p>
    <w:p>
      <w:r>
        <w:t>Vuoden viimeisessä lounaskonsertissa UMO Helsinki Ensemble tulkitsee Cannonball Adderleyn (USA 1926–1975) tunnetuimpia kappaleita iloluonteisesta ja blues-henkisestä hard bopista soul jazz -klassikoihin. Konsertissa kuullaan Adderleyn paletista mm. todellinen soul jazz -anthem Mercy, Mercy, Mercy, elegantti svengiklassikko Jeannine sekä yksi mieleenpainuvimmista blues-jazz-teemoista Work Song.UMO Helsinki Ensemble on UMO Helsinki Jazz Orchestrasta koottu pienempi kokoonpano, jonka muusikoilla on mittava ura niin UMOn riveissä kuin lukuisissa omissa projekteissaan. Ohjelmiston on suunnitellut Jouni Järvelä, joka myös liidaa yhtyettä.Konsertin kesto 1 h.UMO Helsinki Ensemble – Joy Cannon Jouni Järvelä, saksofoni ja yhtyeenjohtoMikko Pettinen, trumpettiKirmo Lintinen, pianoVille Herrala, bassoMarkus Ketola, rummutHUOM! Vapaa pääsy, mutta lippu tarvitaan. Hankithan lipun ennakkoon Savoy-teatterin lippuluukulta (0 €) tai Lippu.fi-verkkokaupasta (0 €). Lippu.fi:n myyntipisteissä kulut ovat 3 € / tilaus, R-kioskeilla 3 € / tilaus + 1 € / lippu. Max. 2 lippua / varaus. Isommat ryhmävaraukset suoraan Savoysta. Ennakkolipulla sisään klo 11:50 asti. Tämän jälkeen mahdollisesti tyhjäksi jääneet paikat täytetään liputtomilla asiakkailla. Kannattaa tulla ajoissa paikalle, koska saliin ei pääse myöhässä.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