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15.12.2024 sunnuntai</w:t>
      </w:r>
    </w:p>
    <w:p>
      <w:pPr>
        <w:pStyle w:val="Heading1"/>
      </w:pPr>
      <w:r>
        <w:t>15.12.2024-16.12.2024</w:t>
      </w:r>
    </w:p>
    <w:p>
      <w:pPr>
        <w:pStyle w:val="Heading2"/>
      </w:pPr>
      <w:r>
        <w:t>15:00-00:00 CLUB FOR FIVE: Jouluna 2024</w:t>
      </w:r>
    </w:p>
    <w:p>
      <w:r>
        <w:t>Perinteinen Club For Fiven JOULUNA -konsertti yllättää yleisönsä jälleen täysin uudella joulukattauksella. Rakastettu lauluyhtye taikoo joulun monet sävyt herkästä tunnelmoinnista virtuoottiseen ilotteluun ja nostaa juhlan odotuksen riemun ylimmilleen. Tule antautumaan joulun vietäväksi ja koe vuoden odotetuin konsertti. Ikäraja: S Kesto n. 2 h 15 min, sisältää väliajan</w:t>
      </w:r>
    </w:p>
    <w:p>
      <w:r>
        <w:t>47 €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