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23.10.2024 keskiviikko</w:t>
      </w:r>
    </w:p>
    <w:p>
      <w:pPr>
        <w:pStyle w:val="Heading1"/>
      </w:pPr>
      <w:r>
        <w:t>23.10.2024-24.10.2024</w:t>
      </w:r>
    </w:p>
    <w:p>
      <w:pPr>
        <w:pStyle w:val="Heading2"/>
      </w:pPr>
      <w:r>
        <w:t>20:00-00:00 Cabaret Noir K-18 – TAPAHTUMA ON PERUTTU!</w:t>
      </w:r>
    </w:p>
    <w:p>
      <w:r>
        <w:t>23.10.2024 Cabaret Noir -esitys Savoy-teatterissa peruuntuu, koska tapahtuman järjestäjä July Moon Productions ApS hakeutuu konkurssiin.Ostetuista lipuista tulee hakea rahanpalautusta to 31.10.2024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PALAUTUKSIIN:Lippurahojen palautukset hoidetaan verkkolinkin kautta:https://web.lippu.fi/palautus/OHJE LIPPUJEN VAIHTAMISEKSI LAHJAKORTTIIN:Ilmoita lipun viivakoodinumero, rivi- ja paikkanumero sekä osoite johon lahjakortti postitetaan osoitteeseen raisa.ailio@hel.fi.  Ostetuista lipuista hyvitetään lipunhinta (ei palvelu- tai toimitusmaksuja). Tapahtumajärjestäjä July Moon Productions ApS sekä Savoy-teatteri ja Lippupiste pahoittelevat peruutuksesta aiheutuvaa harmia.***‍Astu kabareen lumoavaan maailmaan ja anna vintage-sirkuksen viedä sinut riemastuttavalle ajattomalle matkalle, jota värittää elävien sirkusesitysten sykkivä jännitys.Cabaret Noirin maailmanluokan esiintyjien poikkeuksellinen esitys sytyttää näyttämön liekkeihin ja saa sinut hämmästymään. Näet kaikenlaista lumoavista miekannielijöistä leukoja loksauttavaan ilma-akrobatiaan. Show tarjoaa jatkuvaa viihteen ilotulitusta: voit riemastua rullaluistimilla liikkuvista akrobaateista, ihailla vanhaa kunnon taidokasta veitsenheittoa sekä katsella vietteleviä tanssijoita ja burleski-esiintyjiä. Cabaret Noirin esiintyjät lyövät sinut ällikällä ja saavat sinut hengästymään.Valmistaudu viettämään unohtumaton ilta entisaikojen sirkuksesta inspiroituneen show’n taianomaisessa tunnelmassa ja uskomattoman viihteen lumoavassa maailmassa!Esityksen ikäraja on 18 vuotta. Huomaathan, että juomien vieminen parvelle ei ole sallittua.Ovet avataan klo 19.00 ja esitys alkaa klo 20.00.Kesto noin 2 tuntia, sisältää väliajan.</w:t>
      </w:r>
    </w:p>
    <w:p>
      <w:r>
        <w:t>43,50-68 €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