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29.5.2024 keskiviikko</w:t>
      </w:r>
    </w:p>
    <w:p>
      <w:pPr>
        <w:pStyle w:val="Heading1"/>
      </w:pPr>
      <w:r>
        <w:t>29.5.2024-30.5.2024</w:t>
      </w:r>
    </w:p>
    <w:p>
      <w:pPr>
        <w:pStyle w:val="Heading2"/>
      </w:pPr>
      <w:r>
        <w:t>18:00-00:00 Ett sista race (Viimeinen startti) – Onsdagsbio</w:t>
      </w:r>
    </w:p>
    <w:p>
      <w:r>
        <w:t>Viimeinen startti on tähtiä täynnä elokuva, jossa vauhtia ja kovia kierroksia riittää halki Ruotsin. Suomenkielinen tekstitys.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