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17:00-20:00 Stoan Elojuhla: UMO feat. Pikku Papu &amp; Elena Mîndru &amp; Juha-Pekka Mikkola – Taiteiden yö</w:t>
      </w:r>
    </w:p>
    <w:p>
      <w:r>
        <w:t>Taiteiden yönä Stoan aukiolla vietetään syyskauden avaavaa Elojuhlaa musiikin lumoissa. UMO Helsinki Jazz Orchestra saa solisteikseen Pikku Papun Orkesterin sekä Elena Mindrun &amp; Juha-Pekka Mikkolan.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